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书名：色铅笔的四季花园  跟着河合瞳画冬天</w:t>
      </w:r>
    </w:p>
    <w:p>
      <w:r>
        <w:t>作者：（日）河合&lt;font color=Red&gt;瞳&lt;/font&gt;编；李洁译</w:t>
      </w:r>
    </w:p>
    <w:p>
      <w:r>
        <w:t>出版社：上海:上海人民美术出版社,2014.01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色铅笔的四季花园  跟着河合瞳画冬天 评论地址：https://www.jiaokey.com/book/detail/13445517.html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