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书名：培养孩子好习惯的成长故事  经典美绘珍藏版</w:t>
      </w:r>
    </w:p>
    <w:p>
      <w:r>
        <w:t>作者：陈书凯，刘畅主编</w:t>
      </w:r>
    </w:p>
    <w:p>
      <w:r>
        <w:t>出版社：哈尔滨：哈尔滨出版社</w:t>
      </w:r>
    </w:p>
    <w:p>
      <w:r>
        <w:t>出版日期：2013</w:t>
      </w:r>
    </w:p>
    <w:p>
      <w:r>
        <w:t>总页数：152</w:t>
      </w:r>
    </w:p>
    <w:p>
      <w:r>
        <w:t>更多请访问教客网: www.jiaokey.com</w:t>
      </w:r>
    </w:p>
    <w:p>
      <w:r>
        <w:t>培养孩子好习惯的成长故事  经典美绘珍藏版 评论地址：https://www.jiaokey.com/book/detail/13445567.html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