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书名：家族企业原理</w:t>
      </w:r>
    </w:p>
    <w:p>
      <w:r>
        <w:t>作者：裴蓉，（英）王勇，艾凤义编著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总页数：406</w:t>
      </w:r>
    </w:p>
    <w:p>
      <w:r>
        <w:t>更多请访问教客网: www.jiaokey.com</w:t>
      </w:r>
    </w:p>
    <w:p>
      <w:r>
        <w:t>家族企业原理 评论地址：https://www.jiaokey.com/book/detail/13445605.html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