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书名：诺曼底登陆大解密</w:t>
      </w:r>
    </w:p>
    <w:p>
      <w:r>
        <w:t>作者：章乐编著</w:t>
      </w:r>
    </w:p>
    <w:p>
      <w:r>
        <w:t>出版社：南京：江苏人民出版社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诺曼底登陆大解密 评论地址：https://www.jiaokey.com/book/detail/13445648.html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