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  儿童数学能力训练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蒙特梭利  儿童数学能力训练 评论地址：https://www.jiaokey.com/book/detail/13445671.html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