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  儿童感官系统训练</w:t>
      </w:r>
    </w:p>
    <w:p>
      <w:r>
        <w:t>作者：王楠楠编著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总页数：135</w:t>
      </w:r>
    </w:p>
    <w:p>
      <w:r>
        <w:t>更多请访问教客网: www.jiaokey.com</w:t>
      </w:r>
    </w:p>
    <w:p>
      <w:r>
        <w:t>蒙特梭利  儿童感官系统训练 评论地址：https://www.jiaokey.com/book/detail/13445672.html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