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纷争的年代  当代西方思想寻踪  2003-2012</w:t>
      </w:r>
    </w:p>
    <w:p>
      <w:r>
        <w:rPr>
          <w:rFonts w:ascii="宋体" w:hAnsi="宋体" w:eastAsia="宋体"/>
          <w:sz w:val="24"/>
        </w:rPr>
        <w:t>刘擎著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纷争的年代  当代西方思想寻踪  2003-2012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本书出售、求购地址：https://www.jiaokey.com/book/detail/13445696.html</w:t>
      </w:r>
    </w:p>
    <w:p>
      <w:r>
        <w:t>更多相关图书推荐：https://www.jiaokey.com</w:t>
      </w:r>
    </w:p>
    <w:p>
      <w:r>
        <w:t>刘擎著 其他作品：https://www.jiaokey.com/tag/刘擎著.html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关键词搜索：https://www.jiaokey.com/tag/纷争的年代  当代西方思想寻踪  2003-2012.html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