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日本电影大师们  1</w:t>
      </w:r>
    </w:p>
    <w:p>
      <w:r>
        <w:rPr>
          <w:rFonts w:ascii="宋体" w:hAnsi="宋体" w:eastAsia="宋体"/>
          <w:sz w:val="24"/>
        </w:rPr>
        <w:t>佐藤忠男著；王乃真译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日本电影大师们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佐藤忠男著；王乃真译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本书出售、求购地址：https://www.jiaokey.com/book/detail/13445706.html</w:t>
      </w:r>
    </w:p>
    <w:p>
      <w:r>
        <w:t>更多相关图书推荐：https://www.jiaokey.com</w:t>
      </w:r>
    </w:p>
    <w:p>
      <w:r>
        <w:t>佐藤忠男著；王乃真译 其他作品：https://www.jiaokey.com/tag/佐藤忠男著；王乃真译.html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关键词搜索：https://www.jiaokey.com/tag/日本电影大师们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