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小文学魅力悦读系列  001  校园七日谈  隐形的录像带</w:t>
      </w:r>
    </w:p>
    <w:p>
      <w:r>
        <w:rPr>
          <w:rFonts w:ascii="宋体" w:hAnsi="宋体" w:eastAsia="宋体"/>
          <w:sz w:val="24"/>
        </w:rPr>
        <w:t>海潮探长著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小文学魅力悦读系列  001  校园七日谈  隐形的录像带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海潮探长著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本书出售、求购地址：https://www.jiaokey.com/book/detail/13445753.html</w:t>
      </w:r>
    </w:p>
    <w:p>
      <w:r>
        <w:t>更多相关图书推荐：https://www.jiaokey.com</w:t>
      </w:r>
    </w:p>
    <w:p>
      <w:r>
        <w:t>海潮探长著 其他作品：https://www.jiaokey.com/tag/海潮探长著.html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关键词搜索：https://www.jiaokey.com/tag/小文学魅力悦读系列  001  校园七日谈  隐形的录像带.html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