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书名：与顾客交往的57个禁忌</w:t>
      </w:r>
    </w:p>
    <w:p>
      <w:r>
        <w:t>作者：黄孟丽编著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与顾客交往的57个禁忌 评论地址：https://www.jiaokey.com/book/detail/13445768.html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