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书名：金牌导购这样当</w:t>
      </w:r>
    </w:p>
    <w:p>
      <w:r>
        <w:t>作者：元博编著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金牌导购这样当 评论地址：https://www.jiaokey.com/book/detail/13445790.html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