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核心领导力  魅力型领导的思维模式与行为方式</w:t>
      </w:r>
    </w:p>
    <w:p>
      <w:r>
        <w:rPr>
          <w:rFonts w:ascii="宋体" w:hAnsi="宋体" w:eastAsia="宋体"/>
          <w:sz w:val="24"/>
        </w:rPr>
        <w:t>张国庆著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核心领导力  魅力型领导的思维模式与行为方式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本书出售、求购地址：https://www.jiaokey.com/book/detail/13445840.html</w:t>
      </w:r>
    </w:p>
    <w:p>
      <w:r>
        <w:t>更多相关图书推荐：https://www.jiaokey.com</w:t>
      </w:r>
    </w:p>
    <w:p>
      <w:r>
        <w:t>张国庆著 其他作品：https://www.jiaokey.com/tag/张国庆著.html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关键词搜索：https://www.jiaokey.com/tag/核心领导力  魅力型领导的思维模式与行为方式.html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