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亚洲的地中海  13  21世纪中国、日本、东南亚商埠与贸易圈</w:t>
      </w:r>
    </w:p>
    <w:p>
      <w:r>
        <w:rPr>
          <w:rFonts w:ascii="宋体" w:hAnsi="宋体" w:eastAsia="宋体"/>
          <w:sz w:val="24"/>
        </w:rPr>
        <w:t>（法）弗朗索瓦·吉普鲁著；龙雪飞译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亚洲的地中海  13  21世纪中国、日本、东南亚商埠与贸易圈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（法）弗朗索瓦·吉普鲁著；龙雪飞译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本书出售、求购地址：https://www.jiaokey.com/book/detail/13445894.html</w:t>
      </w:r>
    </w:p>
    <w:p>
      <w:r>
        <w:t>更多相关图书推荐：https://www.jiaokey.com</w:t>
      </w:r>
    </w:p>
    <w:p>
      <w:r>
        <w:t>（法）弗朗索瓦·吉普鲁著；龙雪飞译 其他作品：https://www.jiaokey.com/tag/（法）弗朗索瓦·吉普鲁著；龙雪飞译.html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关键词搜索：https://www.jiaokey.com/tag/亚洲的地中海  13  21世纪中国、日本、东南亚商埠与贸易圈.html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