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书名：城乡一体化配送体系研究  以中原经济区为例</w:t>
      </w:r>
    </w:p>
    <w:p>
      <w:r>
        <w:t>作者：朱占峰著</w:t>
      </w:r>
    </w:p>
    <w:p>
      <w:r>
        <w:t>出版社：武汉：武汉大学出版社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城乡一体化配送体系研究  以中原经济区为例 评论地址：https://www.jiaokey.com/book/detail/13445914.html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