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书名：总裁必上的“十”堂领导课</w:t>
      </w:r>
    </w:p>
    <w:p>
      <w:r>
        <w:t>作者：沐海龙著</w:t>
      </w:r>
    </w:p>
    <w:p>
      <w:r>
        <w:t>出版社：北京:中国财富出版社,2014.01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总裁必上的“十”堂领导课 评论地址：https://www.jiaokey.com/book/detail/13445940.html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