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中国特色社会主义理论体系的哲学解析</w:t>
      </w:r>
    </w:p>
    <w:p>
      <w:r>
        <w:rPr>
          <w:rFonts w:ascii="宋体" w:hAnsi="宋体" w:eastAsia="宋体"/>
          <w:sz w:val="24"/>
        </w:rPr>
        <w:t>舒永久，李西源，张强编著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中国特色社会主义理论体系的哲学解析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舒永久，李西源，张强编著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本书出售、求购地址：https://www.jiaokey.com/book/detail/13445954.html</w:t>
      </w:r>
    </w:p>
    <w:p>
      <w:r>
        <w:t>更多相关图书推荐：https://www.jiaokey.com</w:t>
      </w:r>
    </w:p>
    <w:p>
      <w:r>
        <w:t>舒永久，李西源，张强编著 其他作品：https://www.jiaokey.com/tag/舒永久，李西源，张强编著.html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关键词搜索：https://www.jiaokey.com/tag/中国特色社会主义理论体系的哲学解析.html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