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  第2版  古代卷</w:t>
      </w:r>
    </w:p>
    <w:p>
      <w:r>
        <w:t>作者：王小甫等著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中韩关系史  第2版  古代卷 评论地址：https://www.jiaokey.com/book/detail/13445978.html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