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书名：孙中山与中华民国  美国顾问眼中的孙中山</w:t>
      </w:r>
    </w:p>
    <w:p>
      <w:r>
        <w:t>作者：（美）林百克著；高敬，范红霞译</w:t>
      </w:r>
    </w:p>
    <w:p>
      <w:r>
        <w:t>出版社：北京:东方出版社,2013.12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孙中山与中华民国  美国顾问眼中的孙中山 评论地址：https://www.jiaokey.com/book/detail/13446028.html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