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HTML5和CSS3快速参考</w:t>
      </w:r>
    </w:p>
    <w:p>
      <w:r>
        <w:rPr>
          <w:rFonts w:ascii="宋体" w:hAnsi="宋体" w:eastAsia="宋体"/>
          <w:sz w:val="24"/>
        </w:rPr>
        <w:t>（美）SERGEY MAVRODY著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HTML5和CSS3快速参考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（美）SERGEY MAVRODY著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本书出售、求购地址：https://www.jiaokey.com/book/detail/13446152.html</w:t>
      </w:r>
    </w:p>
    <w:p>
      <w:r>
        <w:t>更多相关图书推荐：https://www.jiaokey.com</w:t>
      </w:r>
    </w:p>
    <w:p>
      <w:r>
        <w:t>（美）SERGEY MAVRODY著 其他作品：https://www.jiaokey.com/tag/（美）SERGEY MAVRODY著.html</w:t>
      </w:r>
    </w:p>
    <w:p>
      <w:r>
        <w:t>关键词搜索：https://www.jiaokey.com/tag/HTML5和CSS3快速参考.html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