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书名：听歌想影话梨园  马连良长子马崇仁口述实录</w:t>
      </w:r>
    </w:p>
    <w:p>
      <w:r>
        <w:t>作者：马龙撰著</w:t>
      </w:r>
    </w:p>
    <w:p>
      <w:r>
        <w:t>出版社：北京：团结出版社</w:t>
      </w:r>
    </w:p>
    <w:p>
      <w:r>
        <w:t>出版日期：2014.01</w:t>
      </w:r>
    </w:p>
    <w:p>
      <w:r>
        <w:t>总页数：282</w:t>
      </w:r>
    </w:p>
    <w:p>
      <w:r>
        <w:t>更多请访问教客网: www.jiaokey.com</w:t>
      </w:r>
    </w:p>
    <w:p>
      <w:r>
        <w:t>听歌想影话梨园  马连良长子马崇仁口述实录 评论地址：https://www.jiaokey.com/book/detail/13446178.html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