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&amp; VRay效果图制作及疑难精解</w:t>
      </w:r>
    </w:p>
    <w:p>
      <w:r>
        <w:rPr>
          <w:rFonts w:ascii="宋体" w:hAnsi="宋体" w:eastAsia="宋体"/>
          <w:sz w:val="24"/>
        </w:rPr>
        <w:t>宿晓辉，吴海霞编著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&amp; VRay效果图制作及疑难精解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宿晓辉，吴海霞编著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本书出售、求购地址：https://www.jiaokey.com/book/detail/13446182.html</w:t>
      </w:r>
    </w:p>
    <w:p>
      <w:r>
        <w:t>更多相关图书推荐：https://www.jiaokey.com</w:t>
      </w:r>
    </w:p>
    <w:p>
      <w:r>
        <w:t>宿晓辉，吴海霞编著 其他作品：https://www.jiaokey.com/tag/宿晓辉，吴海霞编著.html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&amp; VRay效果图制作及疑难精解.html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