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战争从未如此热血  1  二战美日太平洋大对决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战争从未如此热血  1  二战美日太平洋大对决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本书出售、求购地址：https://www.jiaokey.com/book/detail/13446349.html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关键词搜索：https://www.jiaokey.com/tag/战争从未如此热血  1  二战美日太平洋大对决.html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