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书名：培训师的差异化策略  8条路径提升核心竞争力</w:t>
      </w:r>
    </w:p>
    <w:p>
      <w:r>
        <w:t>作者：段烨著</w:t>
      </w:r>
    </w:p>
    <w:p>
      <w:r>
        <w:t>出版社：北京:北京联合出版公司,2014.02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培训师的差异化策略  8条路径提升核心竞争力 评论地址：https://www.jiaokey.com/book/detail/13446372.html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