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书名：丘吉尔的白兔  真实版007的传奇</w:t>
      </w:r>
    </w:p>
    <w:p>
      <w:r>
        <w:t>作者：（英）苏菲·杰克逊著；叶荔，靳晓莲，李晓婧译</w:t>
      </w:r>
    </w:p>
    <w:p>
      <w:r>
        <w:t>出版社：北京：西苑出版社</w:t>
      </w:r>
    </w:p>
    <w:p>
      <w:r>
        <w:t>出版日期：2014</w:t>
      </w:r>
    </w:p>
    <w:p>
      <w:r>
        <w:t>总页数：234</w:t>
      </w:r>
    </w:p>
    <w:p>
      <w:r>
        <w:t>更多请访问教客网: www.jiaokey.com</w:t>
      </w:r>
    </w:p>
    <w:p>
      <w:r>
        <w:t>丘吉尔的白兔  真实版007的传奇 评论地址：https://www.jiaokey.com/book/detail/13446446.html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