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你好，总统  乌戈·查韦斯与他的委内瑞拉</w:t>
      </w:r>
    </w:p>
    <w:p>
      <w:r>
        <w:rPr>
          <w:rFonts w:ascii="宋体" w:hAnsi="宋体" w:eastAsia="宋体"/>
          <w:sz w:val="24"/>
        </w:rPr>
        <w:t>（英）洛里·卡洛尔著；徐天鹏译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你好，总统  乌戈·查韦斯与他的委内瑞拉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（英）洛里·卡洛尔著；徐天鹏译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本书出售、求购地址：https://www.jiaokey.com/book/detail/13446455.html</w:t>
      </w:r>
    </w:p>
    <w:p>
      <w:r>
        <w:t>更多相关图书推荐：https://www.jiaokey.com</w:t>
      </w:r>
    </w:p>
    <w:p>
      <w:r>
        <w:t>（英）洛里·卡洛尔著；徐天鹏译 其他作品：https://www.jiaokey.com/tag/（英）洛里·卡洛尔著；徐天鹏译.html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关键词搜索：https://www.jiaokey.com/tag/你好，总统  乌戈·查韦斯与他的委内瑞拉.html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