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书名：给亲爱的</w:t>
      </w:r>
    </w:p>
    <w:p>
      <w:r>
        <w:t>作者：潘娜西亚著；陈致元图</w:t>
      </w:r>
    </w:p>
    <w:p>
      <w:r>
        <w:t>出版社：二匠文化有限公司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给亲爱的 评论地址：https://www.jiaokey.com/book/detail/13446642.html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