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桶子</w:t>
      </w:r>
    </w:p>
    <w:p>
      <w:r>
        <w:rPr>
          <w:rFonts w:ascii="宋体" w:hAnsi="宋体" w:eastAsia="宋体"/>
          <w:sz w:val="24"/>
        </w:rPr>
        <w:t>福里曼·克劳夫兹（FREEMAN WILLS CROFTS）原著；黄琼代译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福里曼·克劳夫兹（FREEMAN WILLS CROFTS）原著；黄琼代译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本书出售、求购地址：https://www.jiaokey.com/book/detail/13447100.html</w:t>
      </w:r>
    </w:p>
    <w:p>
      <w:r>
        <w:t>更多相关图书推荐：https://www.jiaokey.com</w:t>
      </w:r>
    </w:p>
    <w:p>
      <w:r>
        <w:t>福里曼·克劳夫兹（FREEMAN WILLS CROFTS）原著；黄琼代译 其他作品：https://www.jiaokey.com/tag/福里曼·克劳夫兹（FREEMAN WILLS CROFTS）原著；黄琼代译.html</w:t>
      </w:r>
    </w:p>
    <w:p>
      <w:r>
        <w:t>轻舟出版社 出版图书：https://www.jiaokey.com/tag/轻舟出版社.html</w:t>
      </w:r>
    </w:p>
    <w:p>
      <w:r>
        <w:t>关键词搜索：https://www.jiaokey.com/tag/桶子.html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