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书名：在自由的国度</w:t>
      </w:r>
    </w:p>
    <w:p>
      <w:r>
        <w:t>作者：奈波尔著；V. S. Naipaul 孟祥森译</w:t>
      </w:r>
    </w:p>
    <w:p>
      <w:r>
        <w:t>出版社：天下远见出版股份有限公司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在自由的国度 评论地址：https://www.jiaokey.com/book/detail/13447126.html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