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书名：空屋</w:t>
      </w:r>
    </w:p>
    <w:p>
      <w:r>
        <w:t>作者：亚瑟·柯南道尔原著；馀傅明，廖晓鸿编译</w:t>
      </w:r>
    </w:p>
    <w:p>
      <w:r>
        <w:t>出版社：侦查馆；华文网股份有限公司</w:t>
      </w:r>
    </w:p>
    <w:p>
      <w:r>
        <w:t>出版日期：2003</w:t>
      </w:r>
    </w:p>
    <w:p>
      <w:r>
        <w:t>总页数：232</w:t>
      </w:r>
    </w:p>
    <w:p>
      <w:r>
        <w:t>更多请访问教客网: www.jiaokey.com</w:t>
      </w:r>
    </w:p>
    <w:p>
      <w:r>
        <w:t>空屋 评论地址：https://www.jiaokey.com/book/detail/13447138.html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