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书名：中国战区最高统帅  抗战时期的蒋介石  立体呈现抗战时期的蒋介石</w:t>
      </w:r>
    </w:p>
    <w:p>
      <w:r>
        <w:t>作者：杨树标，杨菁著</w:t>
      </w:r>
    </w:p>
    <w:p>
      <w:r>
        <w:t>出版社：北京：华文出版社</w:t>
      </w:r>
    </w:p>
    <w:p>
      <w:r>
        <w:t>出版日期：2014.01</w:t>
      </w:r>
    </w:p>
    <w:p>
      <w:r>
        <w:t>总页数：374</w:t>
      </w:r>
    </w:p>
    <w:p>
      <w:r>
        <w:t>更多请访问教客网: www.jiaokey.com</w:t>
      </w:r>
    </w:p>
    <w:p>
      <w:r>
        <w:t>中国战区最高统帅  抗战时期的蒋介石  立体呈现抗战时期的蒋介石 评论地址：https://www.jiaokey.com/book/detail/13447284.html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