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书名：为什么你总容易受伤，有人却百毒不侵  第2版</w:t>
      </w:r>
    </w:p>
    <w:p>
      <w:r>
        <w:t>作者：（英）威廉·布鲁姆著；王瑨译</w:t>
      </w:r>
    </w:p>
    <w:p>
      <w:r>
        <w:t>出版社：北京:同心出版社,2014.01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为什么你总容易受伤，有人却百毒不侵  第2版 评论地址：https://www.jiaokey.com/book/detail/13447321.html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