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书名：吉林英才馆大观  第3部</w:t>
      </w:r>
    </w:p>
    <w:p>
      <w:r>
        <w:t>作者：曹玉琴主编；苏楠，萧华，钟文昌，朱庆华副主编</w:t>
      </w:r>
    </w:p>
    <w:p>
      <w:r>
        <w:t>出版社：长春：吉林教育出版社</w:t>
      </w:r>
    </w:p>
    <w:p>
      <w:r>
        <w:t>出版日期：1995.10</w:t>
      </w:r>
    </w:p>
    <w:p>
      <w:r>
        <w:t>总页数：862</w:t>
      </w:r>
    </w:p>
    <w:p>
      <w:r>
        <w:t>更多请访问教客网: www.jiaokey.com</w:t>
      </w:r>
    </w:p>
    <w:p>
      <w:r>
        <w:t>吉林英才馆大观  第3部 评论地址：https://www.jiaokey.com/book/detail/13447507.html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