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美国63封绝密文件大公开</w:t>
      </w:r>
    </w:p>
    <w:p>
      <w:r>
        <w:rPr>
          <w:rFonts w:ascii="宋体" w:hAnsi="宋体" w:eastAsia="宋体"/>
          <w:sz w:val="24"/>
        </w:rPr>
        <w:t>（美）文图拉，（美）罗素著；陈佳译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美国63封绝密文件大公开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（美）文图拉，（美）罗素著；陈佳译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本书出售、求购地址：https://www.jiaokey.com/book/detail/13447693.html</w:t>
      </w:r>
    </w:p>
    <w:p>
      <w:r>
        <w:t>更多相关图书推荐：https://www.jiaokey.com</w:t>
      </w:r>
    </w:p>
    <w:p>
      <w:r>
        <w:t>（美）文图拉，（美）罗素著；陈佳译 其他作品：https://www.jiaokey.com/tag/（美）文图拉，（美）罗素著；陈佳译.html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关键词搜索：https://www.jiaokey.com/tag/美国63封绝密文件大公开.html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