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书名：数字未来  媒介融合与报业发展</w:t>
      </w:r>
    </w:p>
    <w:p>
      <w:r>
        <w:t>作者：郜书锴著</w:t>
      </w:r>
    </w:p>
    <w:p>
      <w:r>
        <w:t>出版社：北京：人民日报出版社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数字未来  媒介融合与报业发展 评论地址：https://www.jiaokey.com/book/detail/13447732.html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