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书名：中国传统音乐基础</w:t>
      </w:r>
    </w:p>
    <w:p>
      <w:r>
        <w:t>作者：姚艺君，李月红，桑海波等编著</w:t>
      </w:r>
    </w:p>
    <w:p>
      <w:r>
        <w:t>出版社：北京：人民音乐出版社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中国传统音乐基础 评论地址：https://www.jiaokey.com/book/detail/13447772.html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