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书名：审美与意识形态  中国当代通俗文化批评</w:t>
      </w:r>
    </w:p>
    <w:p>
      <w:r>
        <w:t>作者：王伟著</w:t>
      </w:r>
    </w:p>
    <w:p>
      <w:r>
        <w:t>出版社：济南：山东大学出版社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审美与意识形态  中国当代通俗文化批评 评论地址：https://www.jiaokey.com/book/detail/13447776.html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