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流域治理修复型水生态补偿研究</w:t>
      </w:r>
    </w:p>
    <w:p>
      <w:r>
        <w:rPr>
          <w:rFonts w:ascii="宋体" w:hAnsi="宋体" w:eastAsia="宋体"/>
          <w:sz w:val="24"/>
        </w:rPr>
        <w:t>付意成，阮本清，许凤冉著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流域治理修复型水生态补偿研究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付意成，阮本清，许凤冉著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本书出售、求购地址：https://www.jiaokey.com/book/detail/13447808.html</w:t>
      </w:r>
    </w:p>
    <w:p>
      <w:r>
        <w:t>更多相关图书推荐：https://www.jiaokey.com</w:t>
      </w:r>
    </w:p>
    <w:p>
      <w:r>
        <w:t>付意成，阮本清，许凤冉著 其他作品：https://www.jiaokey.com/tag/付意成，阮本清，许凤冉著.html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关键词搜索：https://www.jiaokey.com/tag/流域治理修复型水生态补偿研究.html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