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公众参与社会环境影响评价和流域水污染控制  理论与实践</w:t>
      </w:r>
    </w:p>
    <w:p>
      <w:r>
        <w:rPr>
          <w:rFonts w:ascii="宋体" w:hAnsi="宋体" w:eastAsia="宋体"/>
          <w:sz w:val="24"/>
        </w:rPr>
        <w:t>张龙江，张永春编著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公众参与社会环境影响评价和流域水污染控制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张龙江，张永春编著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本书出售、求购地址：https://www.jiaokey.com/book/detail/13447828.html</w:t>
      </w:r>
    </w:p>
    <w:p>
      <w:r>
        <w:t>更多相关图书推荐：https://www.jiaokey.com</w:t>
      </w:r>
    </w:p>
    <w:p>
      <w:r>
        <w:t>张龙江，张永春编著 其他作品：https://www.jiaokey.com/tag/张龙江，张永春编著.html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关键词搜索：https://www.jiaokey.com/tag/公众参与社会环境影响评价和流域水污染控制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