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桃园三结义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小小孩影院  桃园三结义 评论地址：https://www.jiaokey.com/book/detail/13447970.html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