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单刀赴会</w:t>
      </w:r>
    </w:p>
    <w:p>
      <w:r>
        <w:t>作者：禾稼编著</w:t>
      </w:r>
    </w:p>
    <w:p>
      <w:r>
        <w:t>出版社：长春：吉林美术出版社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小小孩影院  单刀赴会 评论地址：https://www.jiaokey.com/book/detail/13447971.html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