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DESIGN+全球设计精粹  03  界面与网页设计</w:t>
      </w:r>
    </w:p>
    <w:p>
      <w:r>
        <w:rPr>
          <w:rFonts w:ascii="宋体" w:hAnsi="宋体" w:eastAsia="宋体"/>
          <w:sz w:val="24"/>
        </w:rPr>
        <w:t>《DESIGN+》编写组编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DESIGN+全球设计精粹  03  界面与网页设计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《DESIGN+》编写组编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本书出售、求购地址：https://www.jiaokey.com/book/detail/13448010.html</w:t>
      </w:r>
    </w:p>
    <w:p>
      <w:r>
        <w:t>更多相关图书推荐：https://www.jiaokey.com</w:t>
      </w:r>
    </w:p>
    <w:p>
      <w:r>
        <w:t>《DESIGN+》编写组编 其他作品：https://www.jiaokey.com/tag/《DESIGN+》编写组编.html</w:t>
      </w:r>
    </w:p>
    <w:p>
      <w:r>
        <w:t>关键词搜索：https://www.jiaokey.com/tag/DESIGN+全球设计精粹  03  界面与网页设计.html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