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旗旗马的大草原来了新朋友</w:t>
      </w:r>
    </w:p>
    <w:p>
      <w:r>
        <w:rPr>
          <w:rFonts w:ascii="宋体" w:hAnsi="宋体" w:eastAsia="宋体"/>
          <w:sz w:val="24"/>
        </w:rPr>
        <w:t>笑含著；火狐动漫绘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旗旗马的大草原来了新朋友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笑含著；火狐动漫绘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本书出售、求购地址：https://www.jiaokey.com/book/detail/13448017.html</w:t>
      </w:r>
    </w:p>
    <w:p>
      <w:r>
        <w:t>更多相关图书推荐：https://www.jiaokey.com</w:t>
      </w:r>
    </w:p>
    <w:p>
      <w:r>
        <w:t>笑含著；火狐动漫绘 其他作品：https://www.jiaokey.com/tag/笑含著；火狐动漫绘.html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关键词搜索：https://www.jiaokey.com/tag/旗旗马的大草原来了新朋友.html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