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书名：我们这代人  且回望我心中收藏的岁月</w:t>
      </w:r>
    </w:p>
    <w:p>
      <w:r>
        <w:t>作者：凌武宝著</w:t>
      </w:r>
    </w:p>
    <w:p>
      <w:r>
        <w:t>出版社：上海：上海社会科学院出版社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我们这代人  且回望我心中收藏的岁月 评论地址：https://www.jiaokey.com/book/detail/13448180.html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