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书名：闺密</w:t>
      </w:r>
    </w:p>
    <w:p>
      <w:r>
        <w:t>作者：（日）湊佳苗著；果露怡译</w:t>
      </w:r>
    </w:p>
    <w:p>
      <w:r>
        <w:t>出版社：长沙:湖南文艺出版社,2014.02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闺密 评论地址：https://www.jiaokey.com/book/detail/13448236.html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