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书名：八零后的偷渡客  枫雨中篇小说集</w:t>
      </w:r>
    </w:p>
    <w:p>
      <w:r>
        <w:t>作者：（美）&lt;font color=Red&gt;枫&lt;/font&gt;雨著</w:t>
      </w:r>
    </w:p>
    <w:p>
      <w:r>
        <w:t>出版社：北京:九州出版社,2013.12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八零后的偷渡客  枫雨中篇小说集 评论地址：https://www.jiaokey.com/book/detail/13448269.html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