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基于农民权益保护的集体土地征收与流转研究</w:t>
      </w:r>
    </w:p>
    <w:p>
      <w:r>
        <w:rPr>
          <w:rFonts w:ascii="宋体" w:hAnsi="宋体" w:eastAsia="宋体"/>
          <w:sz w:val="24"/>
        </w:rPr>
        <w:t>高洁著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基于农民权益保护的集体土地征收与流转研究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本书出售、求购地址：https://www.jiaokey.com/book/detail/13448409.html</w:t>
      </w:r>
    </w:p>
    <w:p>
      <w:r>
        <w:t>更多相关图书推荐：https://www.jiaokey.com</w:t>
      </w:r>
    </w:p>
    <w:p>
      <w:r>
        <w:t>高洁著 其他作品：https://www.jiaokey.com/tag/高洁著.html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关键词搜索：https://www.jiaokey.com/tag/基于农民权益保护的集体土地征收与流转研究.html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