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作者：赵善轩，李安竹，李山导读，译注</w:t>
      </w:r>
    </w:p>
    <w:p>
      <w:r>
        <w:t>出版社：北京：中信出版社</w:t>
      </w:r>
    </w:p>
    <w:p>
      <w:r>
        <w:t>出版日期：2014</w:t>
      </w:r>
    </w:p>
    <w:p>
      <w:r>
        <w:t>总页数：281</w:t>
      </w:r>
    </w:p>
    <w:p>
      <w:r>
        <w:t>更多请访问教客网: www.jiaokey.com</w:t>
      </w:r>
    </w:p>
    <w:p>
      <w:r>
        <w:t>管子 评论地址：https://www.jiaokey.com/book/detail/13448417.html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