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黄金屋  宏观对冲基金顶尖交易者的掘金之道</w:t>
      </w:r>
    </w:p>
    <w:p>
      <w:r>
        <w:rPr>
          <w:rFonts w:ascii="宋体" w:hAnsi="宋体" w:eastAsia="宋体"/>
          <w:sz w:val="24"/>
        </w:rPr>
        <w:t>（美）史蒂文·卓布尼著；郑磊译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黄金屋  宏观对冲基金顶尖交易者的掘金之道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（美）史蒂文·卓布尼著；郑磊译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本书出售、求购地址：https://www.jiaokey.com/book/detail/13448449.html</w:t>
      </w:r>
    </w:p>
    <w:p>
      <w:r>
        <w:t>更多相关图书推荐：https://www.jiaokey.com</w:t>
      </w:r>
    </w:p>
    <w:p>
      <w:r>
        <w:t>（美）史蒂文·卓布尼著；郑磊译 其他作品：https://www.jiaokey.com/tag/（美）史蒂文·卓布尼著；郑磊译.html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关键词搜索：https://www.jiaokey.com/tag/黄金屋  宏观对冲基金顶尖交易者的掘金之道.html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