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书名：中华文明荟萃  下</w:t>
      </w:r>
    </w:p>
    <w:p>
      <w:r>
        <w:t>作者：章人英主编；葛明沧，顾钢副主编</w:t>
      </w:r>
    </w:p>
    <w:p>
      <w:r>
        <w:t>出版社：上海:上海人民出版社,2013.07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中华文明荟萃  下 评论地址：https://www.jiaokey.com/book/detail/13448744.html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