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2014麻醉学主治医师考试习题集</w:t>
      </w:r>
    </w:p>
    <w:p>
      <w:r>
        <w:rPr>
          <w:rFonts w:ascii="宋体" w:hAnsi="宋体" w:eastAsia="宋体"/>
          <w:sz w:val="24"/>
        </w:rPr>
        <w:t>冯艺，王东信，郭向阳主编；范志毅，许幸，张煦哲副主编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2014麻醉学主治医师考试习题集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冯艺，王东信，郭向阳主编；范志毅，许幸，张煦哲副主编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本书出售、求购地址：https://www.jiaokey.com/book/detail/13448779.html</w:t>
      </w:r>
    </w:p>
    <w:p>
      <w:r>
        <w:t>更多相关图书推荐：https://www.jiaokey.com</w:t>
      </w:r>
    </w:p>
    <w:p>
      <w:r>
        <w:t>冯艺，王东信，郭向阳主编；范志毅，许幸，张煦哲副主编 其他作品：https://www.jiaokey.com/tag/冯艺，王东信，郭向阳主编；范志毅，许幸，张煦哲副主编.html</w:t>
      </w:r>
    </w:p>
    <w:p>
      <w:r>
        <w:t>北京：北京大学医学 出版图书：https://www.jiaokey.com/tag/北京：北京大学医学.html</w:t>
      </w:r>
    </w:p>
    <w:p>
      <w:r>
        <w:t>关键词搜索：https://www.jiaokey.com/tag/2014麻醉学主治医师考试习题集.html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